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Route-Based Vehicle Location &amp; Speed Tracking System (SaaS)</w:t>
      </w:r>
    </w:p>
    <w:p>
      <w:pPr>
        <w:pStyle w:val="Heading2"/>
      </w:pPr>
      <w:r>
        <w:t>1. Introduction</w:t>
      </w:r>
    </w:p>
    <w:p>
      <w:r>
        <w:t>This document describes a SaaS-based system to track live vehicle locations, speed, and route compliance. The primary use case focuses on logistics, trucking, and fleet operations where a predefined route is assigned and drivers are required to follow it while the system continuously monitors compliance.</w:t>
      </w:r>
    </w:p>
    <w:p>
      <w:pPr>
        <w:pStyle w:val="Heading2"/>
      </w:pPr>
      <w:r>
        <w:t>2. Problem Statement</w:t>
      </w:r>
    </w:p>
    <w:p>
      <w:r>
        <w:t>Fleet owners and dispatchers lack real-time visibility into whether drivers are following assigned routes, maintaining safe speeds, and reaching required checkpoints. Manual monitoring is inefficient and error-prone.</w:t>
      </w:r>
    </w:p>
    <w:p>
      <w:pPr>
        <w:pStyle w:val="Heading2"/>
      </w:pPr>
      <w:r>
        <w:t>3. Objectives</w:t>
      </w:r>
    </w:p>
    <w:p>
      <w:r>
        <w:t>- Track real-time vehicle location and speed</w:t>
        <w:br/>
        <w:t>- Ensure adherence to predefined routes</w:t>
        <w:br/>
        <w:t>- Allow pinning of checkpoints and locations</w:t>
        <w:br/>
        <w:t>- Detect deviations, overspeeding, and delays</w:t>
        <w:br/>
        <w:t>- Provide reports and trip playback</w:t>
      </w:r>
    </w:p>
    <w:p>
      <w:pPr>
        <w:pStyle w:val="Heading2"/>
      </w:pPr>
      <w:r>
        <w:t>4. Key Use Cases</w:t>
      </w:r>
    </w:p>
    <w:p>
      <w:r>
        <w:t>• Live vehicle tracking on map</w:t>
        <w:br/>
        <w:t>• Speed monitoring and overspeed alerts</w:t>
        <w:br/>
        <w:t>• Route deviation detection</w:t>
        <w:br/>
        <w:t>• Checkpoint/pin reach confirmation</w:t>
        <w:br/>
        <w:t>• Trip history playback and reporting</w:t>
      </w:r>
    </w:p>
    <w:p>
      <w:pPr>
        <w:pStyle w:val="Heading2"/>
      </w:pPr>
      <w:r>
        <w:t>5. User Roles</w:t>
      </w:r>
    </w:p>
    <w:p>
      <w:r>
        <w:t>Admin/Dispatcher:</w:t>
        <w:br/>
        <w:t>- Create trips and routes</w:t>
        <w:br/>
        <w:t>- Add pins and rules</w:t>
        <w:br/>
        <w:t>- Monitor live trips</w:t>
        <w:br/>
        <w:br/>
        <w:t>Driver:</w:t>
        <w:br/>
        <w:t>- Start/stop trip</w:t>
        <w:br/>
        <w:t>- Share live GPS location</w:t>
      </w:r>
    </w:p>
    <w:p>
      <w:pPr>
        <w:pStyle w:val="Heading2"/>
      </w:pPr>
      <w:r>
        <w:t>6. Core Features</w:t>
      </w:r>
    </w:p>
    <w:p>
      <w:r>
        <w:t>• Trip creation with predefined route</w:t>
        <w:br/>
        <w:t>• Live GPS and speed tracking</w:t>
        <w:br/>
        <w:t>• Route compliance engine</w:t>
        <w:br/>
        <w:t>• Pin and checkpoint management</w:t>
        <w:br/>
        <w:t>• Alerts and event logging</w:t>
      </w:r>
    </w:p>
    <w:p>
      <w:pPr>
        <w:pStyle w:val="Heading2"/>
      </w:pPr>
      <w:r>
        <w:t>7. MVP Scope</w:t>
      </w:r>
    </w:p>
    <w:p>
      <w:r>
        <w:t>• Map-based route creation</w:t>
        <w:br/>
        <w:t>• Live tracking dashboard</w:t>
        <w:br/>
        <w:t>• Route deviation alerts</w:t>
        <w:br/>
        <w:t>• Pin detection</w:t>
        <w:br/>
        <w:t>• Basic trip reports</w:t>
      </w:r>
    </w:p>
    <w:p>
      <w:pPr>
        <w:pStyle w:val="Heading2"/>
      </w:pPr>
      <w:r>
        <w:t>8. Technical Overview</w:t>
      </w:r>
    </w:p>
    <w:p>
      <w:r>
        <w:t>Frontend:</w:t>
        <w:br/>
        <w:t>- Web dashboard (map view)</w:t>
        <w:br/>
        <w:t>- Mobile app for drivers</w:t>
        <w:br/>
        <w:br/>
        <w:t>Backend:</w:t>
        <w:br/>
        <w:t>- APIs for trips, tracking, and events</w:t>
        <w:br/>
        <w:t>- Real-time updates via WebSockets</w:t>
        <w:br/>
        <w:br/>
        <w:t>Maps &amp; Routing:</w:t>
        <w:br/>
        <w:t>- OpenStreetMap</w:t>
        <w:br/>
        <w:t>- Leaflet / MapLibre</w:t>
        <w:br/>
        <w:t>- OSRM / OpenRouteService</w:t>
      </w:r>
    </w:p>
    <w:p>
      <w:pPr>
        <w:pStyle w:val="Heading2"/>
      </w:pPr>
      <w:r>
        <w:t>9. Data Model (High-Level)</w:t>
      </w:r>
    </w:p>
    <w:p>
      <w:r>
        <w:t>Vehicle</w:t>
        <w:br/>
        <w:t>Driver</w:t>
        <w:br/>
        <w:t>Trip</w:t>
        <w:br/>
        <w:t>TripLocationLog</w:t>
        <w:br/>
        <w:t>TripPin</w:t>
        <w:br/>
        <w:t>TripEvent</w:t>
      </w:r>
    </w:p>
    <w:p>
      <w:pPr>
        <w:pStyle w:val="Heading2"/>
      </w:pPr>
      <w:r>
        <w:t>10. Route Compliance Logic</w:t>
      </w:r>
    </w:p>
    <w:p>
      <w:r>
        <w:t>• Compare live GPS point with route polyline</w:t>
        <w:br/>
        <w:t>• If deviation exceeds threshold → Off-route event</w:t>
        <w:br/>
        <w:t>• If speed exceeds limit → Overspeed event</w:t>
        <w:br/>
        <w:t>• If vehicle enters pin radius → Checkpoint reached</w:t>
      </w:r>
    </w:p>
    <w:p>
      <w:pPr>
        <w:pStyle w:val="Heading2"/>
      </w:pPr>
      <w:r>
        <w:t>11. Reporting &amp; Analytics</w:t>
      </w:r>
    </w:p>
    <w:p>
      <w:r>
        <w:t>• Route compliance percentage</w:t>
        <w:br/>
        <w:t>• Speed violations summary</w:t>
        <w:br/>
        <w:t>• Trip playback</w:t>
        <w:br/>
        <w:t>• Exportable reports</w:t>
      </w:r>
    </w:p>
    <w:p>
      <w:pPr>
        <w:pStyle w:val="Heading2"/>
      </w:pPr>
      <w:r>
        <w:t>12. Future Enhancements</w:t>
      </w:r>
    </w:p>
    <w:p>
      <w:r>
        <w:t>• Geofencing</w:t>
        <w:br/>
        <w:t>• ETA prediction</w:t>
        <w:br/>
        <w:t>• Multi-stop optimization</w:t>
        <w:br/>
        <w:t>• AI-based anomaly detection</w:t>
        <w:br/>
        <w:t>• Integration with IoT GPS devices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